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A353" w14:textId="3B094543" w:rsidR="00A7550E" w:rsidRPr="00ED5093" w:rsidRDefault="00ED5093">
      <w:pPr>
        <w:spacing w:before="200" w:after="80"/>
        <w:jc w:val="center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color w:val="1A365D"/>
          <w:sz w:val="40"/>
          <w:lang w:val="it-IT"/>
        </w:rPr>
        <w:t xml:space="preserve">MODULO IDENTIFICAZIONE </w:t>
      </w:r>
      <w:r w:rsidR="003D7C5F" w:rsidRPr="00ED5093">
        <w:rPr>
          <w:rFonts w:ascii="Times New Roman" w:hAnsi="Times New Roman" w:cs="Times New Roman"/>
          <w:b/>
          <w:color w:val="1A365D"/>
          <w:sz w:val="40"/>
          <w:lang w:val="it-IT"/>
        </w:rPr>
        <w:t>IMPRESA</w:t>
      </w:r>
    </w:p>
    <w:p w14:paraId="0DB58FFB" w14:textId="77777777" w:rsidR="00A7550E" w:rsidRPr="00ED5093" w:rsidRDefault="00ED5093">
      <w:pPr>
        <w:spacing w:after="480"/>
        <w:jc w:val="center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i/>
          <w:color w:val="718096"/>
          <w:sz w:val="20"/>
          <w:lang w:val="it-IT"/>
        </w:rPr>
        <w:t>Si prega di compilare il presente modulo in ogni sua parte in carattere stampatello.</w:t>
      </w:r>
    </w:p>
    <w:p w14:paraId="09614815" w14:textId="77777777" w:rsidR="00A7550E" w:rsidRPr="00ED5093" w:rsidRDefault="00ED5093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color w:val="1A365D"/>
          <w:sz w:val="26"/>
          <w:lang w:val="it-IT"/>
        </w:rPr>
        <w:t>1. Dati Anagrafici dell'Impresa</w:t>
      </w:r>
    </w:p>
    <w:p w14:paraId="7417146F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Ragione Sociale / Denominazione: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..................................................</w:t>
      </w:r>
    </w:p>
    <w:p w14:paraId="3477D91E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Forma Giuridica: </w:t>
      </w:r>
      <w:r w:rsidRPr="00ED5093">
        <w:rPr>
          <w:rFonts w:ascii="Times New Roman" w:hAnsi="Times New Roman" w:cs="Times New Roman"/>
          <w:color w:val="718096"/>
          <w:sz w:val="19"/>
          <w:lang w:val="it-IT"/>
        </w:rPr>
        <w:t xml:space="preserve">(es. S.r.l., S.p.A., S.n.c., Ditta Individuale)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</w:t>
      </w:r>
    </w:p>
    <w:p w14:paraId="74D111DC" w14:textId="77777777" w:rsidR="00A7550E" w:rsidRPr="00E04D77" w:rsidRDefault="34E70F2D" w:rsidP="0AA05DBF">
      <w:pPr>
        <w:spacing w:after="120"/>
        <w:rPr>
          <w:rFonts w:ascii="Times New Roman" w:hAnsi="Times New Roman" w:cs="Times New Roman"/>
          <w:lang w:val="it-IT"/>
        </w:rPr>
      </w:pPr>
      <w:r w:rsidRPr="00E04D77">
        <w:rPr>
          <w:rFonts w:ascii="Times New Roman" w:hAnsi="Times New Roman" w:cs="Times New Roman"/>
          <w:b/>
          <w:bCs/>
          <w:sz w:val="21"/>
          <w:szCs w:val="21"/>
          <w:lang w:val="it-IT"/>
        </w:rPr>
        <w:t xml:space="preserve">Natura Giuridica: </w:t>
      </w:r>
      <w:proofErr w:type="gramStart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>[  ]</w:t>
      </w:r>
      <w:proofErr w:type="gramEnd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Privata </w:t>
      </w:r>
      <w:proofErr w:type="gramStart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  [  ]</w:t>
      </w:r>
      <w:proofErr w:type="gramEnd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Pubblica </w:t>
      </w:r>
      <w:proofErr w:type="gramStart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  [  ]</w:t>
      </w:r>
      <w:proofErr w:type="gramEnd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Terzo Settore / No-Profit </w:t>
      </w:r>
    </w:p>
    <w:p w14:paraId="5F9F9EFA" w14:textId="77777777" w:rsidR="005E4543" w:rsidRPr="00ED5093" w:rsidRDefault="005E4543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b/>
          <w:color w:val="1A365D"/>
          <w:sz w:val="26"/>
          <w:lang w:val="it-IT"/>
        </w:rPr>
      </w:pPr>
    </w:p>
    <w:p w14:paraId="13A72D72" w14:textId="57BBEDD3" w:rsidR="00A7550E" w:rsidRPr="00ED5093" w:rsidRDefault="00ED5093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color w:val="1A365D"/>
          <w:sz w:val="26"/>
          <w:lang w:val="it-IT"/>
        </w:rPr>
        <w:t>2. Sede Legale e Contatti</w:t>
      </w:r>
    </w:p>
    <w:p w14:paraId="0F872018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Indirizzo Sede Legale: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............................................................</w:t>
      </w:r>
    </w:p>
    <w:p w14:paraId="4DE6FC9A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CAP: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</w:t>
      </w:r>
    </w:p>
    <w:p w14:paraId="31758F84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Città: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</w:t>
      </w:r>
    </w:p>
    <w:p w14:paraId="060F8031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Provincia (Prov.): </w:t>
      </w:r>
      <w:r w:rsidRPr="00ED5093">
        <w:rPr>
          <w:rFonts w:ascii="Times New Roman" w:hAnsi="Times New Roman" w:cs="Times New Roman"/>
          <w:color w:val="A0AEC0"/>
          <w:lang w:val="it-IT"/>
        </w:rPr>
        <w:t>........</w:t>
      </w:r>
    </w:p>
    <w:p w14:paraId="1BB584FC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Stato: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</w:t>
      </w:r>
    </w:p>
    <w:p w14:paraId="1DBB7F55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Telefono Fisso / Mobile: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</w:t>
      </w:r>
    </w:p>
    <w:p w14:paraId="3D1093CE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Sito Web: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.............................................</w:t>
      </w:r>
    </w:p>
    <w:p w14:paraId="40031AF4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E-mail Ordinaria: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..................................................</w:t>
      </w:r>
    </w:p>
    <w:p w14:paraId="450C431F" w14:textId="77777777" w:rsidR="005E4543" w:rsidRPr="00ED5093" w:rsidRDefault="005E4543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b/>
          <w:color w:val="1A365D"/>
          <w:sz w:val="26"/>
          <w:lang w:val="it-IT"/>
        </w:rPr>
      </w:pPr>
    </w:p>
    <w:p w14:paraId="522DE9AB" w14:textId="09A2C92C" w:rsidR="00A7550E" w:rsidRPr="00ED5093" w:rsidRDefault="00ED5093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color w:val="1A365D"/>
          <w:sz w:val="26"/>
          <w:lang w:val="it-IT"/>
        </w:rPr>
        <w:t>3. Dati Fiscali e Amministrativi</w:t>
      </w:r>
    </w:p>
    <w:p w14:paraId="466A1598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Partita IVA: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</w:t>
      </w:r>
    </w:p>
    <w:p w14:paraId="6ECB4534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Codice Fiscale: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</w:t>
      </w:r>
    </w:p>
    <w:p w14:paraId="072AC5B1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Numero REA (C.C.I.A.A.):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</w:t>
      </w:r>
    </w:p>
    <w:p w14:paraId="0EEEDD10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Provincia REA: </w:t>
      </w:r>
      <w:r w:rsidRPr="00ED5093">
        <w:rPr>
          <w:rFonts w:ascii="Times New Roman" w:hAnsi="Times New Roman" w:cs="Times New Roman"/>
          <w:color w:val="A0AEC0"/>
          <w:lang w:val="it-IT"/>
        </w:rPr>
        <w:t>..........</w:t>
      </w:r>
    </w:p>
    <w:p w14:paraId="7CA36668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Codice Destinatario (SDI): </w:t>
      </w:r>
      <w:r w:rsidRPr="00ED5093">
        <w:rPr>
          <w:rFonts w:ascii="Times New Roman" w:hAnsi="Times New Roman" w:cs="Times New Roman"/>
          <w:color w:val="718096"/>
          <w:sz w:val="19"/>
          <w:lang w:val="it-IT"/>
        </w:rPr>
        <w:t xml:space="preserve">(per fatturazione elettronica)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</w:t>
      </w:r>
    </w:p>
    <w:p w14:paraId="239C9B72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Indirizzo PEC (Posta Elettronica Certificata):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..........................................</w:t>
      </w:r>
    </w:p>
    <w:p w14:paraId="4CFB36FC" w14:textId="77777777" w:rsidR="005E4543" w:rsidRPr="00ED5093" w:rsidRDefault="005E4543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b/>
          <w:color w:val="1A365D"/>
          <w:sz w:val="26"/>
          <w:lang w:val="it-IT"/>
        </w:rPr>
      </w:pPr>
    </w:p>
    <w:p w14:paraId="4A041B09" w14:textId="0277E790" w:rsidR="00A7550E" w:rsidRPr="00ED5093" w:rsidRDefault="00ED5093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color w:val="1A365D"/>
          <w:sz w:val="26"/>
          <w:lang w:val="it-IT"/>
        </w:rPr>
        <w:t>4. Dati del Legale Rappresentante / Procuratore</w:t>
      </w:r>
    </w:p>
    <w:p w14:paraId="1A8E1212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Nome e Cognome: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....................................................</w:t>
      </w:r>
    </w:p>
    <w:p w14:paraId="5758024C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Carica / Ruolo: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.............................................</w:t>
      </w:r>
    </w:p>
    <w:p w14:paraId="665CFB91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Codice Fiscale: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</w:t>
      </w:r>
    </w:p>
    <w:p w14:paraId="182BE157" w14:textId="77777777" w:rsidR="00A7550E" w:rsidRPr="00E04D77" w:rsidRDefault="34E70F2D" w:rsidP="0AA05DBF">
      <w:pPr>
        <w:spacing w:after="120"/>
        <w:rPr>
          <w:rFonts w:ascii="Times New Roman" w:hAnsi="Times New Roman" w:cs="Times New Roman"/>
          <w:lang w:val="it-IT"/>
        </w:rPr>
      </w:pPr>
      <w:r w:rsidRPr="00E04D77">
        <w:rPr>
          <w:rFonts w:ascii="Times New Roman" w:hAnsi="Times New Roman" w:cs="Times New Roman"/>
          <w:b/>
          <w:bCs/>
          <w:sz w:val="21"/>
          <w:szCs w:val="21"/>
          <w:lang w:val="it-IT"/>
        </w:rPr>
        <w:t xml:space="preserve">Documento d'Identità: </w:t>
      </w:r>
      <w:proofErr w:type="gramStart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>[  ]</w:t>
      </w:r>
      <w:proofErr w:type="gramEnd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Carta d'Identità </w:t>
      </w:r>
      <w:proofErr w:type="gramStart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  [  ]</w:t>
      </w:r>
      <w:proofErr w:type="gramEnd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Patente </w:t>
      </w:r>
      <w:proofErr w:type="gramStart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  [  ]</w:t>
      </w:r>
      <w:proofErr w:type="gramEnd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Passaporto </w:t>
      </w:r>
    </w:p>
    <w:p w14:paraId="66707D27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Numero Documento: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</w:t>
      </w:r>
    </w:p>
    <w:p w14:paraId="047E2401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Rilasciato da: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</w:t>
      </w:r>
    </w:p>
    <w:p w14:paraId="7637DDE0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Data di Rilascio: </w:t>
      </w:r>
      <w:r w:rsidRPr="00ED5093">
        <w:rPr>
          <w:rFonts w:ascii="Times New Roman" w:hAnsi="Times New Roman" w:cs="Times New Roman"/>
          <w:color w:val="718096"/>
          <w:sz w:val="19"/>
          <w:lang w:val="it-IT"/>
        </w:rPr>
        <w:t>(gg/mm/</w:t>
      </w:r>
      <w:proofErr w:type="spellStart"/>
      <w:r w:rsidRPr="00ED5093">
        <w:rPr>
          <w:rFonts w:ascii="Times New Roman" w:hAnsi="Times New Roman" w:cs="Times New Roman"/>
          <w:color w:val="718096"/>
          <w:sz w:val="19"/>
          <w:lang w:val="it-IT"/>
        </w:rPr>
        <w:t>aaaa</w:t>
      </w:r>
      <w:proofErr w:type="spellEnd"/>
      <w:r w:rsidRPr="00ED5093">
        <w:rPr>
          <w:rFonts w:ascii="Times New Roman" w:hAnsi="Times New Roman" w:cs="Times New Roman"/>
          <w:color w:val="718096"/>
          <w:sz w:val="19"/>
          <w:lang w:val="it-IT"/>
        </w:rPr>
        <w:t xml:space="preserve">)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</w:t>
      </w:r>
    </w:p>
    <w:p w14:paraId="5847DE53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Data di Scadenza: </w:t>
      </w:r>
      <w:r w:rsidRPr="00ED5093">
        <w:rPr>
          <w:rFonts w:ascii="Times New Roman" w:hAnsi="Times New Roman" w:cs="Times New Roman"/>
          <w:color w:val="718096"/>
          <w:sz w:val="19"/>
          <w:lang w:val="it-IT"/>
        </w:rPr>
        <w:t>(gg/mm/</w:t>
      </w:r>
      <w:proofErr w:type="spellStart"/>
      <w:r w:rsidRPr="00ED5093">
        <w:rPr>
          <w:rFonts w:ascii="Times New Roman" w:hAnsi="Times New Roman" w:cs="Times New Roman"/>
          <w:color w:val="718096"/>
          <w:sz w:val="19"/>
          <w:lang w:val="it-IT"/>
        </w:rPr>
        <w:t>aaaa</w:t>
      </w:r>
      <w:proofErr w:type="spellEnd"/>
      <w:r w:rsidRPr="00ED5093">
        <w:rPr>
          <w:rFonts w:ascii="Times New Roman" w:hAnsi="Times New Roman" w:cs="Times New Roman"/>
          <w:color w:val="718096"/>
          <w:sz w:val="19"/>
          <w:lang w:val="it-IT"/>
        </w:rPr>
        <w:t xml:space="preserve">)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</w:t>
      </w:r>
    </w:p>
    <w:p w14:paraId="31ABD05B" w14:textId="77777777" w:rsidR="005E4543" w:rsidRPr="00ED5093" w:rsidRDefault="005E4543" w:rsidP="005E4543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b/>
          <w:color w:val="1A365D"/>
          <w:sz w:val="26"/>
          <w:lang w:val="it-IT"/>
        </w:rPr>
      </w:pPr>
    </w:p>
    <w:p w14:paraId="0D65668A" w14:textId="5C7939D0" w:rsidR="005E4543" w:rsidRPr="00ED5093" w:rsidRDefault="005E4543" w:rsidP="005E4543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color w:val="1A365D"/>
          <w:sz w:val="26"/>
          <w:lang w:val="it-IT"/>
        </w:rPr>
        <w:t>5. Dati del Titolare effettivo</w:t>
      </w:r>
    </w:p>
    <w:p w14:paraId="491656C9" w14:textId="77777777" w:rsidR="005E4543" w:rsidRPr="00ED5093" w:rsidRDefault="005E4543" w:rsidP="005E454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Nome e Cognome: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....................................................</w:t>
      </w:r>
    </w:p>
    <w:p w14:paraId="790C38A7" w14:textId="77777777" w:rsidR="005E4543" w:rsidRPr="00ED5093" w:rsidRDefault="005E4543" w:rsidP="005E454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Carica / Ruolo: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.............................................</w:t>
      </w:r>
    </w:p>
    <w:p w14:paraId="64E6647D" w14:textId="77777777" w:rsidR="005E4543" w:rsidRPr="00ED5093" w:rsidRDefault="005E4543" w:rsidP="005E454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Codice Fiscale: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</w:t>
      </w:r>
    </w:p>
    <w:p w14:paraId="75A9F922" w14:textId="77777777" w:rsidR="005E4543" w:rsidRPr="00E04D77" w:rsidRDefault="050D902D" w:rsidP="0AA05DBF">
      <w:pPr>
        <w:spacing w:after="120"/>
        <w:rPr>
          <w:rFonts w:ascii="Times New Roman" w:hAnsi="Times New Roman" w:cs="Times New Roman"/>
          <w:lang w:val="it-IT"/>
        </w:rPr>
      </w:pPr>
      <w:r w:rsidRPr="00E04D77">
        <w:rPr>
          <w:rFonts w:ascii="Times New Roman" w:hAnsi="Times New Roman" w:cs="Times New Roman"/>
          <w:b/>
          <w:bCs/>
          <w:sz w:val="21"/>
          <w:szCs w:val="21"/>
          <w:lang w:val="it-IT"/>
        </w:rPr>
        <w:t xml:space="preserve">Documento d'Identità: </w:t>
      </w:r>
      <w:proofErr w:type="gramStart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>[  ]</w:t>
      </w:r>
      <w:proofErr w:type="gramEnd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Carta d'Identità </w:t>
      </w:r>
      <w:proofErr w:type="gramStart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  [  ]</w:t>
      </w:r>
      <w:proofErr w:type="gramEnd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Patente </w:t>
      </w:r>
      <w:proofErr w:type="gramStart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  [  ]</w:t>
      </w:r>
      <w:proofErr w:type="gramEnd"/>
      <w:r w:rsidRPr="00E04D77">
        <w:rPr>
          <w:rFonts w:ascii="Times New Roman" w:hAnsi="Times New Roman" w:cs="Times New Roman"/>
          <w:color w:val="718096"/>
          <w:sz w:val="19"/>
          <w:szCs w:val="19"/>
          <w:lang w:val="it-IT"/>
        </w:rPr>
        <w:t xml:space="preserve"> Passaporto </w:t>
      </w:r>
    </w:p>
    <w:p w14:paraId="14C77282" w14:textId="77777777" w:rsidR="005E4543" w:rsidRPr="00ED5093" w:rsidRDefault="005E4543" w:rsidP="005E454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Numero Documento: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</w:t>
      </w:r>
    </w:p>
    <w:p w14:paraId="4280A118" w14:textId="77777777" w:rsidR="005E4543" w:rsidRPr="00ED5093" w:rsidRDefault="005E4543" w:rsidP="005E454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Rilasciato da: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</w:t>
      </w:r>
    </w:p>
    <w:p w14:paraId="5BB0F494" w14:textId="77777777" w:rsidR="005E4543" w:rsidRPr="00ED5093" w:rsidRDefault="005E4543" w:rsidP="005E454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Data di Rilascio: </w:t>
      </w:r>
      <w:r w:rsidRPr="00ED5093">
        <w:rPr>
          <w:rFonts w:ascii="Times New Roman" w:hAnsi="Times New Roman" w:cs="Times New Roman"/>
          <w:color w:val="718096"/>
          <w:sz w:val="19"/>
          <w:lang w:val="it-IT"/>
        </w:rPr>
        <w:t>(gg/mm/</w:t>
      </w:r>
      <w:proofErr w:type="spellStart"/>
      <w:r w:rsidRPr="00ED5093">
        <w:rPr>
          <w:rFonts w:ascii="Times New Roman" w:hAnsi="Times New Roman" w:cs="Times New Roman"/>
          <w:color w:val="718096"/>
          <w:sz w:val="19"/>
          <w:lang w:val="it-IT"/>
        </w:rPr>
        <w:t>aaaa</w:t>
      </w:r>
      <w:proofErr w:type="spellEnd"/>
      <w:r w:rsidRPr="00ED5093">
        <w:rPr>
          <w:rFonts w:ascii="Times New Roman" w:hAnsi="Times New Roman" w:cs="Times New Roman"/>
          <w:color w:val="718096"/>
          <w:sz w:val="19"/>
          <w:lang w:val="it-IT"/>
        </w:rPr>
        <w:t xml:space="preserve">)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</w:t>
      </w:r>
    </w:p>
    <w:p w14:paraId="2EA3A9F5" w14:textId="77777777" w:rsidR="005E4543" w:rsidRPr="00ED5093" w:rsidRDefault="005E4543" w:rsidP="005E454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Data di Scadenza: </w:t>
      </w:r>
      <w:r w:rsidRPr="00ED5093">
        <w:rPr>
          <w:rFonts w:ascii="Times New Roman" w:hAnsi="Times New Roman" w:cs="Times New Roman"/>
          <w:color w:val="718096"/>
          <w:sz w:val="19"/>
          <w:lang w:val="it-IT"/>
        </w:rPr>
        <w:t>(gg/mm/</w:t>
      </w:r>
      <w:proofErr w:type="spellStart"/>
      <w:r w:rsidRPr="00ED5093">
        <w:rPr>
          <w:rFonts w:ascii="Times New Roman" w:hAnsi="Times New Roman" w:cs="Times New Roman"/>
          <w:color w:val="718096"/>
          <w:sz w:val="19"/>
          <w:lang w:val="it-IT"/>
        </w:rPr>
        <w:t>aaaa</w:t>
      </w:r>
      <w:proofErr w:type="spellEnd"/>
      <w:r w:rsidRPr="00ED5093">
        <w:rPr>
          <w:rFonts w:ascii="Times New Roman" w:hAnsi="Times New Roman" w:cs="Times New Roman"/>
          <w:color w:val="718096"/>
          <w:sz w:val="19"/>
          <w:lang w:val="it-IT"/>
        </w:rPr>
        <w:t xml:space="preserve">)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</w:t>
      </w:r>
    </w:p>
    <w:p w14:paraId="6AB824B5" w14:textId="77777777" w:rsidR="005E4543" w:rsidRPr="00ED5093" w:rsidRDefault="005E4543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b/>
          <w:color w:val="1A365D"/>
          <w:sz w:val="26"/>
          <w:lang w:val="it-IT"/>
        </w:rPr>
      </w:pPr>
    </w:p>
    <w:p w14:paraId="5828EB0C" w14:textId="27650D33" w:rsidR="00A7550E" w:rsidRPr="00ED5093" w:rsidRDefault="005E4543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color w:val="1A365D"/>
          <w:sz w:val="26"/>
          <w:lang w:val="it-IT"/>
        </w:rPr>
        <w:t>6. Dati Operativi e Settore di Attività</w:t>
      </w:r>
    </w:p>
    <w:p w14:paraId="34CDFD7B" w14:textId="77777777" w:rsidR="00A7550E" w:rsidRPr="00ED5093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Codice ATECO (se conosciuto):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</w:t>
      </w:r>
    </w:p>
    <w:p w14:paraId="695317B0" w14:textId="77777777" w:rsidR="00BC2ECE" w:rsidRPr="001B04CE" w:rsidRDefault="00BC2ECE" w:rsidP="00BC2ECE">
      <w:pPr>
        <w:spacing w:after="120"/>
        <w:rPr>
          <w:rFonts w:ascii="Times New Roman" w:hAnsi="Times New Roman" w:cs="Times New Roman"/>
          <w:color w:val="718096"/>
          <w:sz w:val="19"/>
          <w:lang w:val="it-IT"/>
        </w:rPr>
      </w:pPr>
      <w:r w:rsidRPr="001B04CE">
        <w:rPr>
          <w:rFonts w:ascii="Times New Roman" w:hAnsi="Times New Roman" w:cs="Times New Roman"/>
          <w:b/>
          <w:sz w:val="21"/>
          <w:lang w:val="it-IT"/>
        </w:rPr>
        <w:t xml:space="preserve">Codice NACE Rev. 2 (divisione a due cifre): </w:t>
      </w:r>
      <w:r w:rsidRPr="001B04CE">
        <w:rPr>
          <w:rFonts w:ascii="Times New Roman" w:hAnsi="Times New Roman" w:cs="Times New Roman"/>
          <w:color w:val="718096"/>
          <w:sz w:val="19"/>
          <w:lang w:val="it-IT"/>
        </w:rPr>
        <w:t>.........................</w:t>
      </w:r>
    </w:p>
    <w:p w14:paraId="38D89EDB" w14:textId="33C0BCDD" w:rsidR="00BC2ECE" w:rsidRPr="001B04CE" w:rsidRDefault="00BC2ECE" w:rsidP="00BC2ECE">
      <w:pPr>
        <w:spacing w:after="120"/>
        <w:rPr>
          <w:rFonts w:ascii="Times New Roman" w:hAnsi="Times New Roman" w:cs="Times New Roman"/>
          <w:b/>
          <w:sz w:val="21"/>
          <w:lang w:val="it-IT"/>
        </w:rPr>
      </w:pPr>
      <w:r w:rsidRPr="001B04CE">
        <w:rPr>
          <w:rFonts w:ascii="Times New Roman" w:hAnsi="Times New Roman" w:cs="Times New Roman"/>
          <w:b/>
          <w:sz w:val="21"/>
          <w:lang w:val="it-IT"/>
        </w:rPr>
        <w:t xml:space="preserve">Denominazione della divisione NACE: </w:t>
      </w:r>
      <w:r w:rsidRPr="001B04CE">
        <w:rPr>
          <w:rFonts w:ascii="Times New Roman" w:hAnsi="Times New Roman" w:cs="Times New Roman"/>
          <w:color w:val="A0AEC0"/>
          <w:lang w:val="it-IT"/>
        </w:rPr>
        <w:t>.............................................</w:t>
      </w:r>
    </w:p>
    <w:p w14:paraId="5D823485" w14:textId="643AA4FE" w:rsidR="00A7550E" w:rsidRPr="001B04CE" w:rsidRDefault="00ED5093">
      <w:pPr>
        <w:spacing w:after="120"/>
        <w:rPr>
          <w:rFonts w:ascii="Times New Roman" w:hAnsi="Times New Roman" w:cs="Times New Roman"/>
          <w:lang w:val="it-IT"/>
        </w:rPr>
      </w:pPr>
      <w:r w:rsidRPr="001B04CE">
        <w:rPr>
          <w:rFonts w:ascii="Times New Roman" w:hAnsi="Times New Roman" w:cs="Times New Roman"/>
          <w:b/>
          <w:sz w:val="21"/>
          <w:lang w:val="it-IT"/>
        </w:rPr>
        <w:t xml:space="preserve">Settore Merceologico / Attività: </w:t>
      </w:r>
      <w:r w:rsidRPr="001B04CE">
        <w:rPr>
          <w:rFonts w:ascii="Times New Roman" w:hAnsi="Times New Roman" w:cs="Times New Roman"/>
          <w:color w:val="A0AEC0"/>
          <w:lang w:val="it-IT"/>
        </w:rPr>
        <w:t>.............................................</w:t>
      </w:r>
    </w:p>
    <w:p w14:paraId="6725AE2D" w14:textId="77777777" w:rsidR="00A7550E" w:rsidRPr="001B04CE" w:rsidRDefault="00ED5093">
      <w:pPr>
        <w:spacing w:after="120"/>
        <w:rPr>
          <w:rFonts w:ascii="Times New Roman" w:hAnsi="Times New Roman" w:cs="Times New Roman"/>
          <w:color w:val="A0AEC0"/>
          <w:lang w:val="it-IT"/>
        </w:rPr>
      </w:pPr>
      <w:r w:rsidRPr="001B04CE">
        <w:rPr>
          <w:rFonts w:ascii="Times New Roman" w:hAnsi="Times New Roman" w:cs="Times New Roman"/>
          <w:b/>
          <w:sz w:val="21"/>
          <w:lang w:val="it-IT"/>
        </w:rPr>
        <w:t xml:space="preserve">Sede Operativa: </w:t>
      </w:r>
      <w:r w:rsidRPr="001B04CE">
        <w:rPr>
          <w:rFonts w:ascii="Times New Roman" w:hAnsi="Times New Roman" w:cs="Times New Roman"/>
          <w:color w:val="718096"/>
          <w:sz w:val="19"/>
          <w:lang w:val="it-IT"/>
        </w:rPr>
        <w:t xml:space="preserve">(se diversa dalla sede legale) </w:t>
      </w:r>
      <w:r w:rsidRPr="001B04CE">
        <w:rPr>
          <w:rFonts w:ascii="Times New Roman" w:hAnsi="Times New Roman" w:cs="Times New Roman"/>
          <w:color w:val="A0AEC0"/>
          <w:lang w:val="it-IT"/>
        </w:rPr>
        <w:t>....................................................</w:t>
      </w:r>
    </w:p>
    <w:p w14:paraId="03FD6CE8" w14:textId="4CC6BA7B" w:rsidR="005E4543" w:rsidRPr="001B04CE" w:rsidRDefault="00C85B35" w:rsidP="001B04CE">
      <w:pPr>
        <w:spacing w:after="120"/>
        <w:rPr>
          <w:rFonts w:ascii="Times New Roman" w:hAnsi="Times New Roman" w:cs="Times New Roman"/>
          <w:color w:val="A0AEC0"/>
          <w:lang w:val="it-IT"/>
        </w:rPr>
      </w:pPr>
      <w:r w:rsidRPr="001B04CE">
        <w:rPr>
          <w:rFonts w:ascii="Times New Roman" w:hAnsi="Times New Roman" w:cs="Times New Roman"/>
          <w:b/>
          <w:sz w:val="21"/>
          <w:lang w:val="it-IT"/>
        </w:rPr>
        <w:t xml:space="preserve">Regione NUTS 2 dell'impresa richiedente: </w:t>
      </w:r>
      <w:r w:rsidRPr="001B04CE">
        <w:rPr>
          <w:rFonts w:ascii="Times New Roman" w:hAnsi="Times New Roman" w:cs="Times New Roman"/>
          <w:color w:val="A0AEC0"/>
          <w:lang w:val="it-IT"/>
        </w:rPr>
        <w:t>....................................................</w:t>
      </w:r>
    </w:p>
    <w:p w14:paraId="7179F87F" w14:textId="35652306" w:rsidR="003D7C5F" w:rsidRPr="00ED5093" w:rsidRDefault="005E4543" w:rsidP="003D7C5F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color w:val="1A365D"/>
          <w:sz w:val="26"/>
          <w:lang w:val="it-IT"/>
        </w:rPr>
        <w:lastRenderedPageBreak/>
        <w:t>7</w:t>
      </w:r>
      <w:r w:rsidR="003D7C5F" w:rsidRPr="00ED5093">
        <w:rPr>
          <w:rFonts w:ascii="Times New Roman" w:hAnsi="Times New Roman" w:cs="Times New Roman"/>
          <w:b/>
          <w:color w:val="1A365D"/>
          <w:sz w:val="26"/>
          <w:lang w:val="it-IT"/>
        </w:rPr>
        <w:t>. Dati Conto Corrente</w:t>
      </w:r>
    </w:p>
    <w:p w14:paraId="6F3F2355" w14:textId="40B24A5F" w:rsidR="003D7C5F" w:rsidRPr="00ED5093" w:rsidRDefault="003D7C5F" w:rsidP="003D7C5F">
      <w:pPr>
        <w:spacing w:after="12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Istituto bancario: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</w:t>
      </w:r>
    </w:p>
    <w:p w14:paraId="643B762D" w14:textId="61876444" w:rsidR="003D7C5F" w:rsidRPr="00ED5093" w:rsidRDefault="003D7C5F" w:rsidP="003D7C5F">
      <w:pPr>
        <w:spacing w:after="120"/>
        <w:rPr>
          <w:rFonts w:ascii="Times New Roman" w:hAnsi="Times New Roman" w:cs="Times New Roman"/>
          <w:color w:val="A0AEC0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Agenzia/Filiale: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.............................................</w:t>
      </w:r>
    </w:p>
    <w:p w14:paraId="2848E3F9" w14:textId="0D8E9B00" w:rsidR="003D7C5F" w:rsidRPr="00ED5093" w:rsidRDefault="003D7C5F" w:rsidP="003D7C5F">
      <w:pPr>
        <w:spacing w:after="120"/>
        <w:rPr>
          <w:rFonts w:ascii="Times New Roman" w:hAnsi="Times New Roman" w:cs="Times New Roman"/>
          <w:color w:val="A0AEC0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Codice IBAN: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....................................................</w:t>
      </w:r>
    </w:p>
    <w:p w14:paraId="583197C1" w14:textId="48C76F6C" w:rsidR="003D7C5F" w:rsidRPr="00ED5093" w:rsidRDefault="003D7C5F" w:rsidP="003D7C5F">
      <w:pPr>
        <w:spacing w:after="120"/>
        <w:rPr>
          <w:rFonts w:ascii="Times New Roman" w:hAnsi="Times New Roman" w:cs="Times New Roman"/>
          <w:color w:val="A0AEC0"/>
          <w:lang w:val="it-IT"/>
        </w:rPr>
      </w:pPr>
      <w:r w:rsidRPr="00ED5093">
        <w:rPr>
          <w:rFonts w:ascii="Times New Roman" w:hAnsi="Times New Roman" w:cs="Times New Roman"/>
          <w:b/>
          <w:sz w:val="21"/>
          <w:lang w:val="it-IT"/>
        </w:rPr>
        <w:t xml:space="preserve">Persona/e autorizzata/e ad operare sul conto: </w:t>
      </w:r>
      <w:r w:rsidRPr="00ED5093">
        <w:rPr>
          <w:rFonts w:ascii="Times New Roman" w:hAnsi="Times New Roman" w:cs="Times New Roman"/>
          <w:color w:val="A0AEC0"/>
          <w:lang w:val="it-IT"/>
        </w:rPr>
        <w:t>....................................................</w:t>
      </w:r>
    </w:p>
    <w:p w14:paraId="7BAE86E5" w14:textId="77777777" w:rsidR="003D7C5F" w:rsidRDefault="003D7C5F">
      <w:pPr>
        <w:spacing w:after="120"/>
        <w:rPr>
          <w:rFonts w:ascii="Times New Roman" w:hAnsi="Times New Roman" w:cs="Times New Roman"/>
          <w:lang w:val="it-IT"/>
        </w:rPr>
      </w:pPr>
    </w:p>
    <w:p w14:paraId="0EE78A90" w14:textId="47E71BA1" w:rsidR="00591DC0" w:rsidRPr="00ED5093" w:rsidRDefault="006C7232" w:rsidP="00591DC0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color w:val="1A365D"/>
          <w:sz w:val="26"/>
          <w:lang w:val="it-IT"/>
        </w:rPr>
        <w:t>8</w:t>
      </w:r>
      <w:r w:rsidR="00591DC0" w:rsidRPr="00ED5093">
        <w:rPr>
          <w:rFonts w:ascii="Times New Roman" w:hAnsi="Times New Roman" w:cs="Times New Roman"/>
          <w:b/>
          <w:color w:val="1A365D"/>
          <w:sz w:val="26"/>
          <w:lang w:val="it-IT"/>
        </w:rPr>
        <w:t xml:space="preserve">. </w:t>
      </w:r>
      <w:r w:rsidRPr="001B04CE">
        <w:rPr>
          <w:rFonts w:ascii="Times New Roman" w:hAnsi="Times New Roman" w:cs="Times New Roman"/>
          <w:b/>
          <w:color w:val="1A365D"/>
          <w:sz w:val="26"/>
          <w:lang w:val="it-IT"/>
        </w:rPr>
        <w:t>Fornitori Diretti e Produttori a Valle Coinvolti</w:t>
      </w:r>
    </w:p>
    <w:p w14:paraId="0ECE1287" w14:textId="211D9C59" w:rsidR="0078486B" w:rsidRPr="0078486B" w:rsidRDefault="0078486B" w:rsidP="0078486B">
      <w:pPr>
        <w:spacing w:after="120"/>
        <w:rPr>
          <w:rFonts w:ascii="Times New Roman" w:hAnsi="Times New Roman" w:cs="Times New Roman"/>
          <w:b/>
          <w:sz w:val="21"/>
          <w:lang w:val="it-IT"/>
        </w:rPr>
      </w:pPr>
      <w:r w:rsidRPr="0078486B">
        <w:rPr>
          <w:rFonts w:ascii="Times New Roman" w:hAnsi="Times New Roman" w:cs="Times New Roman"/>
          <w:b/>
          <w:sz w:val="21"/>
          <w:lang w:val="it-IT"/>
        </w:rPr>
        <w:t>8.1 Fornitore / Produttore a Valle n. 1</w:t>
      </w:r>
      <w:r w:rsidR="00B8451E">
        <w:rPr>
          <w:rStyle w:val="Rimandonotaapidipagina"/>
          <w:rFonts w:ascii="Times New Roman" w:hAnsi="Times New Roman" w:cs="Times New Roman"/>
          <w:b/>
          <w:sz w:val="21"/>
          <w:lang w:val="it-IT"/>
        </w:rPr>
        <w:footnoteReference w:id="1"/>
      </w:r>
    </w:p>
    <w:p w14:paraId="12A978E5" w14:textId="77777777" w:rsidR="0078486B" w:rsidRPr="0078486B" w:rsidRDefault="0078486B" w:rsidP="0078486B">
      <w:pPr>
        <w:spacing w:after="120"/>
        <w:rPr>
          <w:rFonts w:ascii="Times New Roman" w:hAnsi="Times New Roman" w:cs="Times New Roman"/>
          <w:color w:val="A0AEC0"/>
          <w:lang w:val="it-IT"/>
        </w:rPr>
      </w:pPr>
      <w:r w:rsidRPr="0078486B">
        <w:rPr>
          <w:rFonts w:ascii="Times New Roman" w:hAnsi="Times New Roman" w:cs="Times New Roman"/>
          <w:b/>
          <w:sz w:val="21"/>
          <w:lang w:val="it-IT"/>
        </w:rPr>
        <w:t>Ragione Sociale:</w:t>
      </w:r>
      <w:r w:rsidRPr="0078486B">
        <w:rPr>
          <w:rFonts w:ascii="Times New Roman" w:hAnsi="Times New Roman" w:cs="Times New Roman"/>
          <w:color w:val="A0AEC0"/>
          <w:lang w:val="it-IT"/>
        </w:rPr>
        <w:t xml:space="preserve"> ....................................................</w:t>
      </w:r>
    </w:p>
    <w:p w14:paraId="0A8FB758" w14:textId="0F0E0CAD" w:rsidR="0078486B" w:rsidRPr="0078486B" w:rsidRDefault="0078486B" w:rsidP="0078486B">
      <w:pPr>
        <w:spacing w:after="120"/>
        <w:rPr>
          <w:rFonts w:ascii="Times New Roman" w:hAnsi="Times New Roman" w:cs="Times New Roman"/>
          <w:color w:val="A0AEC0"/>
          <w:lang w:val="it-IT"/>
        </w:rPr>
      </w:pPr>
      <w:r w:rsidRPr="0078486B">
        <w:rPr>
          <w:rFonts w:ascii="Times New Roman" w:hAnsi="Times New Roman" w:cs="Times New Roman"/>
          <w:b/>
          <w:sz w:val="21"/>
          <w:lang w:val="it-IT"/>
        </w:rPr>
        <w:t xml:space="preserve">Forma Giuridica: </w:t>
      </w:r>
      <w:r w:rsidRPr="0078486B">
        <w:rPr>
          <w:rFonts w:ascii="Times New Roman" w:hAnsi="Times New Roman" w:cs="Times New Roman"/>
          <w:color w:val="A0AEC0"/>
          <w:lang w:val="it-IT"/>
        </w:rPr>
        <w:t>..................................................</w:t>
      </w:r>
    </w:p>
    <w:p w14:paraId="46796FC1" w14:textId="77777777" w:rsidR="0078486B" w:rsidRPr="0078486B" w:rsidRDefault="0078486B" w:rsidP="0078486B">
      <w:pPr>
        <w:spacing w:after="120"/>
        <w:rPr>
          <w:rFonts w:ascii="Times New Roman" w:hAnsi="Times New Roman" w:cs="Times New Roman"/>
          <w:b/>
          <w:sz w:val="21"/>
          <w:lang w:val="it-IT"/>
        </w:rPr>
      </w:pPr>
      <w:r w:rsidRPr="0078486B">
        <w:rPr>
          <w:rFonts w:ascii="Times New Roman" w:hAnsi="Times New Roman" w:cs="Times New Roman"/>
          <w:b/>
          <w:sz w:val="21"/>
          <w:lang w:val="it-IT"/>
        </w:rPr>
        <w:t xml:space="preserve">Codice Fiscale / P.IVA: </w:t>
      </w:r>
      <w:r w:rsidRPr="0078486B">
        <w:rPr>
          <w:rFonts w:ascii="Times New Roman" w:hAnsi="Times New Roman" w:cs="Times New Roman"/>
          <w:color w:val="A0AEC0"/>
          <w:lang w:val="it-IT"/>
        </w:rPr>
        <w:t>....................................................</w:t>
      </w:r>
    </w:p>
    <w:p w14:paraId="3BC10F36" w14:textId="77777777" w:rsidR="0078486B" w:rsidRPr="0078486B" w:rsidRDefault="0078486B" w:rsidP="0078486B">
      <w:pPr>
        <w:spacing w:after="120"/>
        <w:rPr>
          <w:rFonts w:ascii="Times New Roman" w:hAnsi="Times New Roman" w:cs="Times New Roman"/>
          <w:color w:val="A0AEC0"/>
          <w:lang w:val="it-IT"/>
        </w:rPr>
      </w:pPr>
      <w:r w:rsidRPr="0078486B">
        <w:rPr>
          <w:rFonts w:ascii="Times New Roman" w:hAnsi="Times New Roman" w:cs="Times New Roman"/>
          <w:b/>
          <w:sz w:val="21"/>
          <w:lang w:val="it-IT"/>
        </w:rPr>
        <w:t xml:space="preserve">Sede Legale (indirizzo, CAP, città, provincia): </w:t>
      </w:r>
      <w:r w:rsidRPr="0078486B">
        <w:rPr>
          <w:rFonts w:ascii="Times New Roman" w:hAnsi="Times New Roman" w:cs="Times New Roman"/>
          <w:color w:val="A0AEC0"/>
          <w:lang w:val="it-IT"/>
        </w:rPr>
        <w:t>....................................................</w:t>
      </w:r>
    </w:p>
    <w:p w14:paraId="0118C474" w14:textId="77777777" w:rsidR="0078486B" w:rsidRPr="0078486B" w:rsidRDefault="0078486B" w:rsidP="0078486B">
      <w:pPr>
        <w:spacing w:after="120"/>
        <w:rPr>
          <w:rFonts w:ascii="Times New Roman" w:hAnsi="Times New Roman" w:cs="Times New Roman"/>
          <w:color w:val="A0AEC0"/>
          <w:lang w:val="it-IT"/>
        </w:rPr>
      </w:pPr>
      <w:r w:rsidRPr="0078486B">
        <w:rPr>
          <w:rFonts w:ascii="Times New Roman" w:hAnsi="Times New Roman" w:cs="Times New Roman"/>
          <w:b/>
          <w:sz w:val="21"/>
          <w:lang w:val="it-IT"/>
        </w:rPr>
        <w:t xml:space="preserve">Regione NUTS 2: </w:t>
      </w:r>
      <w:r w:rsidRPr="0078486B">
        <w:rPr>
          <w:rFonts w:ascii="Times New Roman" w:hAnsi="Times New Roman" w:cs="Times New Roman"/>
          <w:color w:val="A0AEC0"/>
          <w:lang w:val="it-IT"/>
        </w:rPr>
        <w:t>....................................................</w:t>
      </w:r>
    </w:p>
    <w:p w14:paraId="4ECD589E" w14:textId="77777777" w:rsidR="0078486B" w:rsidRPr="0078486B" w:rsidRDefault="0078486B" w:rsidP="0078486B">
      <w:pPr>
        <w:spacing w:after="120"/>
        <w:rPr>
          <w:rFonts w:ascii="Times New Roman" w:hAnsi="Times New Roman" w:cs="Times New Roman"/>
          <w:color w:val="A0AEC0"/>
          <w:lang w:val="it-IT"/>
        </w:rPr>
      </w:pPr>
      <w:r w:rsidRPr="0078486B">
        <w:rPr>
          <w:rFonts w:ascii="Times New Roman" w:hAnsi="Times New Roman" w:cs="Times New Roman"/>
          <w:b/>
          <w:sz w:val="21"/>
          <w:lang w:val="it-IT"/>
        </w:rPr>
        <w:t xml:space="preserve">Codice NACE Rev. 2 (divisione a due cifre): </w:t>
      </w:r>
      <w:r w:rsidRPr="0078486B">
        <w:rPr>
          <w:rFonts w:ascii="Times New Roman" w:hAnsi="Times New Roman" w:cs="Times New Roman"/>
          <w:color w:val="A0AEC0"/>
          <w:lang w:val="it-IT"/>
        </w:rPr>
        <w:t>....................................................</w:t>
      </w:r>
    </w:p>
    <w:p w14:paraId="30CC9E15" w14:textId="38AB4ABB" w:rsidR="0078486B" w:rsidRPr="0078486B" w:rsidRDefault="0078486B" w:rsidP="0078486B">
      <w:pPr>
        <w:spacing w:after="120"/>
        <w:rPr>
          <w:rFonts w:ascii="Times New Roman" w:hAnsi="Times New Roman" w:cs="Times New Roman"/>
          <w:b/>
          <w:sz w:val="21"/>
          <w:lang w:val="it-IT"/>
        </w:rPr>
      </w:pPr>
      <w:r w:rsidRPr="0078486B">
        <w:rPr>
          <w:rFonts w:ascii="Times New Roman" w:hAnsi="Times New Roman" w:cs="Times New Roman"/>
          <w:b/>
          <w:sz w:val="21"/>
          <w:lang w:val="it-IT"/>
        </w:rPr>
        <w:t xml:space="preserve">Denominazione divisione NACE Rev. 2: </w:t>
      </w:r>
      <w:r w:rsidRPr="0078486B">
        <w:rPr>
          <w:rFonts w:ascii="Times New Roman" w:hAnsi="Times New Roman" w:cs="Times New Roman"/>
          <w:color w:val="A0AEC0"/>
          <w:lang w:val="it-IT"/>
        </w:rPr>
        <w:t>...................................</w:t>
      </w:r>
    </w:p>
    <w:p w14:paraId="34D95BCE" w14:textId="77777777" w:rsidR="0078486B" w:rsidRPr="0078486B" w:rsidRDefault="0078486B" w:rsidP="0078486B">
      <w:pPr>
        <w:spacing w:after="120"/>
        <w:rPr>
          <w:rFonts w:ascii="Times New Roman" w:hAnsi="Times New Roman" w:cs="Times New Roman"/>
          <w:b/>
          <w:sz w:val="21"/>
          <w:lang w:val="it-IT"/>
        </w:rPr>
      </w:pPr>
      <w:r w:rsidRPr="0078486B">
        <w:rPr>
          <w:rFonts w:ascii="Times New Roman" w:hAnsi="Times New Roman" w:cs="Times New Roman"/>
          <w:b/>
          <w:sz w:val="21"/>
          <w:lang w:val="it-IT"/>
        </w:rPr>
        <w:t>Tipo di rapporto con l'impresa richiedente:</w:t>
      </w:r>
    </w:p>
    <w:p w14:paraId="11A3AEF4" w14:textId="7F9B9B60" w:rsidR="0078486B" w:rsidRPr="0078486B" w:rsidRDefault="001E1B20" w:rsidP="001E1B20">
      <w:pPr>
        <w:spacing w:after="120"/>
        <w:ind w:left="360"/>
        <w:rPr>
          <w:rFonts w:ascii="Times New Roman" w:hAnsi="Times New Roman" w:cs="Times New Roman"/>
          <w:b/>
          <w:sz w:val="21"/>
          <w:lang w:val="it-IT"/>
        </w:rPr>
      </w:pPr>
      <w:r w:rsidRPr="001E1B20">
        <w:rPr>
          <w:rFonts w:ascii="Segoe UI Symbol" w:hAnsi="Segoe UI Symbol" w:cs="Segoe UI Symbol"/>
          <w:b/>
          <w:sz w:val="21"/>
          <w:lang w:val="it-IT"/>
        </w:rPr>
        <w:t>☐</w:t>
      </w:r>
      <w:r>
        <w:rPr>
          <w:rFonts w:ascii="Segoe UI Symbol" w:hAnsi="Segoe UI Symbol" w:cs="Segoe UI Symbol"/>
          <w:b/>
          <w:sz w:val="21"/>
          <w:lang w:val="it-IT"/>
        </w:rPr>
        <w:t xml:space="preserve"> </w:t>
      </w:r>
      <w:r w:rsidR="0078486B" w:rsidRPr="0078486B">
        <w:rPr>
          <w:rFonts w:ascii="Times New Roman" w:hAnsi="Times New Roman" w:cs="Times New Roman"/>
          <w:b/>
          <w:sz w:val="21"/>
          <w:lang w:val="it-IT"/>
        </w:rPr>
        <w:t>Fornitore diretto</w:t>
      </w:r>
    </w:p>
    <w:p w14:paraId="4F7B7432" w14:textId="4BE87213" w:rsidR="0078486B" w:rsidRPr="0078486B" w:rsidRDefault="001E1B20" w:rsidP="001E1B20">
      <w:pPr>
        <w:spacing w:after="120"/>
        <w:ind w:left="360"/>
        <w:rPr>
          <w:rFonts w:ascii="Times New Roman" w:hAnsi="Times New Roman" w:cs="Times New Roman"/>
          <w:b/>
          <w:sz w:val="21"/>
          <w:lang w:val="it-IT"/>
        </w:rPr>
      </w:pPr>
      <w:r w:rsidRPr="001E1B20">
        <w:rPr>
          <w:rFonts w:ascii="Segoe UI Symbol" w:hAnsi="Segoe UI Symbol" w:cs="Segoe UI Symbol"/>
          <w:b/>
          <w:sz w:val="21"/>
          <w:lang w:val="it-IT"/>
        </w:rPr>
        <w:t>☐</w:t>
      </w:r>
      <w:r>
        <w:rPr>
          <w:rFonts w:ascii="Segoe UI Symbol" w:hAnsi="Segoe UI Symbol" w:cs="Segoe UI Symbol"/>
          <w:b/>
          <w:sz w:val="21"/>
          <w:lang w:val="it-IT"/>
        </w:rPr>
        <w:t xml:space="preserve"> </w:t>
      </w:r>
      <w:r w:rsidR="0078486B" w:rsidRPr="0078486B">
        <w:rPr>
          <w:rFonts w:ascii="Times New Roman" w:hAnsi="Times New Roman" w:cs="Times New Roman"/>
          <w:b/>
          <w:sz w:val="21"/>
          <w:lang w:val="it-IT"/>
        </w:rPr>
        <w:t>Produttore a valle</w:t>
      </w:r>
    </w:p>
    <w:p w14:paraId="4E258CC9" w14:textId="30903943" w:rsidR="0078486B" w:rsidRPr="0078486B" w:rsidRDefault="0078486B" w:rsidP="0078486B">
      <w:pPr>
        <w:spacing w:after="120"/>
        <w:rPr>
          <w:rFonts w:ascii="Times New Roman" w:hAnsi="Times New Roman" w:cs="Times New Roman"/>
          <w:b/>
          <w:sz w:val="21"/>
          <w:lang w:val="it-IT"/>
        </w:rPr>
      </w:pPr>
      <w:r w:rsidRPr="0078486B">
        <w:rPr>
          <w:rFonts w:ascii="Times New Roman" w:hAnsi="Times New Roman" w:cs="Times New Roman"/>
          <w:b/>
          <w:sz w:val="21"/>
          <w:lang w:val="it-IT"/>
        </w:rPr>
        <w:t xml:space="preserve">N. stimato di lavoratori con espulsione dal lavoro imminente: </w:t>
      </w:r>
      <w:r w:rsidRPr="0078486B">
        <w:rPr>
          <w:rFonts w:ascii="Times New Roman" w:hAnsi="Times New Roman" w:cs="Times New Roman"/>
          <w:color w:val="A0AEC0"/>
          <w:lang w:val="it-IT"/>
        </w:rPr>
        <w:t>........................</w:t>
      </w:r>
    </w:p>
    <w:p w14:paraId="1196E712" w14:textId="775270A0" w:rsidR="0078486B" w:rsidRPr="0078486B" w:rsidRDefault="0078486B" w:rsidP="0078486B">
      <w:pPr>
        <w:spacing w:after="120"/>
        <w:rPr>
          <w:rFonts w:ascii="Times New Roman" w:hAnsi="Times New Roman" w:cs="Times New Roman"/>
          <w:b/>
          <w:sz w:val="21"/>
          <w:lang w:val="it-IT"/>
        </w:rPr>
      </w:pPr>
      <w:r w:rsidRPr="0078486B">
        <w:rPr>
          <w:rFonts w:ascii="Times New Roman" w:hAnsi="Times New Roman" w:cs="Times New Roman"/>
          <w:b/>
          <w:sz w:val="21"/>
          <w:lang w:val="it-IT"/>
        </w:rPr>
        <w:t xml:space="preserve">Legale Rappresentante (nome e cognome): </w:t>
      </w:r>
      <w:r w:rsidRPr="0078486B">
        <w:rPr>
          <w:rFonts w:ascii="Times New Roman" w:hAnsi="Times New Roman" w:cs="Times New Roman"/>
          <w:color w:val="A0AEC0"/>
          <w:lang w:val="it-IT"/>
        </w:rPr>
        <w:t>........................</w:t>
      </w:r>
    </w:p>
    <w:p w14:paraId="652B4E2A" w14:textId="59AE0BF0" w:rsidR="0078486B" w:rsidRPr="0078486B" w:rsidRDefault="0078486B" w:rsidP="0078486B">
      <w:pPr>
        <w:spacing w:after="120"/>
        <w:rPr>
          <w:rFonts w:ascii="Times New Roman" w:hAnsi="Times New Roman" w:cs="Times New Roman"/>
          <w:b/>
          <w:sz w:val="21"/>
          <w:lang w:val="it-IT"/>
        </w:rPr>
      </w:pPr>
      <w:r w:rsidRPr="0078486B">
        <w:rPr>
          <w:rFonts w:ascii="Times New Roman" w:hAnsi="Times New Roman" w:cs="Times New Roman"/>
          <w:b/>
          <w:sz w:val="21"/>
          <w:lang w:val="it-IT"/>
        </w:rPr>
        <w:t>Accordo con l'impresa richiedente:</w:t>
      </w:r>
    </w:p>
    <w:p w14:paraId="49629D0A" w14:textId="633A0476" w:rsidR="0078486B" w:rsidRPr="0078486B" w:rsidRDefault="001E1B20" w:rsidP="001E1B20">
      <w:pPr>
        <w:spacing w:after="120"/>
        <w:ind w:left="284"/>
        <w:rPr>
          <w:rFonts w:ascii="Times New Roman" w:hAnsi="Times New Roman" w:cs="Times New Roman"/>
          <w:b/>
          <w:sz w:val="21"/>
          <w:lang w:val="it-IT"/>
        </w:rPr>
      </w:pPr>
      <w:r w:rsidRPr="001E1B20">
        <w:rPr>
          <w:rFonts w:ascii="Segoe UI Symbol" w:hAnsi="Segoe UI Symbol" w:cs="Segoe UI Symbol"/>
          <w:b/>
          <w:sz w:val="21"/>
          <w:lang w:val="it-IT"/>
        </w:rPr>
        <w:t>☐</w:t>
      </w:r>
      <w:r>
        <w:rPr>
          <w:rFonts w:ascii="Segoe UI Symbol" w:hAnsi="Segoe UI Symbol" w:cs="Segoe UI Symbol"/>
          <w:b/>
          <w:sz w:val="21"/>
          <w:lang w:val="it-IT"/>
        </w:rPr>
        <w:t xml:space="preserve"> </w:t>
      </w:r>
      <w:r w:rsidR="0078486B" w:rsidRPr="0078486B">
        <w:rPr>
          <w:rFonts w:ascii="Times New Roman" w:hAnsi="Times New Roman" w:cs="Times New Roman"/>
          <w:b/>
          <w:sz w:val="21"/>
          <w:lang w:val="it-IT"/>
        </w:rPr>
        <w:t>Già sottoscritto → allegare copia</w:t>
      </w:r>
      <w:r w:rsidR="000810AC">
        <w:rPr>
          <w:rFonts w:ascii="Times New Roman" w:hAnsi="Times New Roman" w:cs="Times New Roman"/>
          <w:b/>
          <w:sz w:val="21"/>
          <w:lang w:val="it-IT"/>
        </w:rPr>
        <w:t xml:space="preserve"> dell’accordo </w:t>
      </w:r>
      <w:r w:rsidR="009C15C0">
        <w:rPr>
          <w:rFonts w:ascii="Times New Roman" w:hAnsi="Times New Roman" w:cs="Times New Roman"/>
          <w:b/>
          <w:sz w:val="21"/>
          <w:lang w:val="it-IT"/>
        </w:rPr>
        <w:t>al presente modulo</w:t>
      </w:r>
      <w:r w:rsidR="000810AC">
        <w:rPr>
          <w:rFonts w:ascii="Times New Roman" w:hAnsi="Times New Roman" w:cs="Times New Roman"/>
          <w:b/>
          <w:sz w:val="21"/>
          <w:lang w:val="it-IT"/>
        </w:rPr>
        <w:t xml:space="preserve"> </w:t>
      </w:r>
    </w:p>
    <w:p w14:paraId="672F652B" w14:textId="38116BFE" w:rsidR="0078486B" w:rsidRPr="0078486B" w:rsidRDefault="001E1B20" w:rsidP="001E1B20">
      <w:pPr>
        <w:spacing w:after="120"/>
        <w:ind w:left="284"/>
        <w:rPr>
          <w:rFonts w:ascii="Times New Roman" w:hAnsi="Times New Roman" w:cs="Times New Roman"/>
          <w:b/>
          <w:sz w:val="21"/>
          <w:lang w:val="it-IT"/>
        </w:rPr>
      </w:pPr>
      <w:r w:rsidRPr="001E1B20">
        <w:rPr>
          <w:rFonts w:ascii="Segoe UI Symbol" w:hAnsi="Segoe UI Symbol" w:cs="Segoe UI Symbol"/>
          <w:b/>
          <w:sz w:val="21"/>
          <w:lang w:val="it-IT"/>
        </w:rPr>
        <w:t>☐</w:t>
      </w:r>
      <w:r>
        <w:rPr>
          <w:rFonts w:ascii="Segoe UI Symbol" w:hAnsi="Segoe UI Symbol" w:cs="Segoe UI Symbol"/>
          <w:b/>
          <w:sz w:val="21"/>
          <w:lang w:val="it-IT"/>
        </w:rPr>
        <w:t xml:space="preserve"> </w:t>
      </w:r>
      <w:r w:rsidR="0078486B" w:rsidRPr="0078486B">
        <w:rPr>
          <w:rFonts w:ascii="Times New Roman" w:hAnsi="Times New Roman" w:cs="Times New Roman"/>
          <w:b/>
          <w:sz w:val="21"/>
          <w:lang w:val="it-IT"/>
        </w:rPr>
        <w:t xml:space="preserve">In corso di sottoscrizione </w:t>
      </w:r>
      <w:r w:rsidR="009C15C0" w:rsidRPr="0078486B">
        <w:rPr>
          <w:rFonts w:ascii="Times New Roman" w:hAnsi="Times New Roman" w:cs="Times New Roman"/>
          <w:b/>
          <w:sz w:val="21"/>
          <w:lang w:val="it-IT"/>
        </w:rPr>
        <w:t xml:space="preserve">→ </w:t>
      </w:r>
      <w:r w:rsidR="009C15C0">
        <w:rPr>
          <w:rFonts w:ascii="Times New Roman" w:hAnsi="Times New Roman" w:cs="Times New Roman"/>
          <w:b/>
          <w:sz w:val="21"/>
          <w:lang w:val="it-IT"/>
        </w:rPr>
        <w:t xml:space="preserve">data prevista per la firma: </w:t>
      </w:r>
      <w:r w:rsidR="009C15C0" w:rsidRPr="0078486B">
        <w:rPr>
          <w:rFonts w:ascii="Times New Roman" w:hAnsi="Times New Roman" w:cs="Times New Roman"/>
          <w:color w:val="A0AEC0"/>
          <w:lang w:val="it-IT"/>
        </w:rPr>
        <w:t>........................</w:t>
      </w:r>
    </w:p>
    <w:p w14:paraId="204908FA" w14:textId="54BF921D" w:rsidR="0078486B" w:rsidRPr="0078486B" w:rsidRDefault="001E1B20" w:rsidP="001E1B20">
      <w:pPr>
        <w:spacing w:after="120"/>
        <w:ind w:left="284"/>
        <w:rPr>
          <w:rFonts w:ascii="Times New Roman" w:hAnsi="Times New Roman" w:cs="Times New Roman"/>
          <w:b/>
          <w:sz w:val="21"/>
          <w:lang w:val="it-IT"/>
        </w:rPr>
      </w:pPr>
      <w:r w:rsidRPr="001E1B20">
        <w:rPr>
          <w:rFonts w:ascii="Segoe UI Symbol" w:hAnsi="Segoe UI Symbol" w:cs="Segoe UI Symbol"/>
          <w:b/>
          <w:sz w:val="21"/>
          <w:lang w:val="it-IT"/>
        </w:rPr>
        <w:t>☐</w:t>
      </w:r>
      <w:r>
        <w:rPr>
          <w:rFonts w:ascii="Segoe UI Symbol" w:hAnsi="Segoe UI Symbol" w:cs="Segoe UI Symbol"/>
          <w:b/>
          <w:sz w:val="21"/>
          <w:lang w:val="it-IT"/>
        </w:rPr>
        <w:t xml:space="preserve"> </w:t>
      </w:r>
      <w:r w:rsidR="00FD2185" w:rsidRPr="00FD2185">
        <w:rPr>
          <w:rFonts w:ascii="Times New Roman" w:hAnsi="Times New Roman" w:cs="Times New Roman"/>
          <w:b/>
          <w:sz w:val="21"/>
          <w:lang w:val="it-IT"/>
        </w:rPr>
        <w:t>In fase di definizione</w:t>
      </w:r>
      <w:r w:rsidR="00FD2185">
        <w:rPr>
          <w:rFonts w:ascii="Segoe UI Symbol" w:hAnsi="Segoe UI Symbol" w:cs="Segoe UI Symbol"/>
          <w:b/>
          <w:sz w:val="21"/>
          <w:lang w:val="it-IT"/>
        </w:rPr>
        <w:t xml:space="preserve"> / </w:t>
      </w:r>
      <w:r w:rsidR="0078486B" w:rsidRPr="0078486B">
        <w:rPr>
          <w:rFonts w:ascii="Times New Roman" w:hAnsi="Times New Roman" w:cs="Times New Roman"/>
          <w:b/>
          <w:sz w:val="21"/>
          <w:lang w:val="it-IT"/>
        </w:rPr>
        <w:t>Non ancora disponibile</w:t>
      </w:r>
      <w:r w:rsidR="00AE1FC0">
        <w:rPr>
          <w:rStyle w:val="Rimandonotaapidipagina"/>
          <w:rFonts w:ascii="Times New Roman" w:hAnsi="Times New Roman" w:cs="Times New Roman"/>
          <w:b/>
          <w:sz w:val="21"/>
          <w:lang w:val="it-IT"/>
        </w:rPr>
        <w:footnoteReference w:id="2"/>
      </w:r>
    </w:p>
    <w:p w14:paraId="4E6B8C05" w14:textId="5BBC344B" w:rsidR="00591DC0" w:rsidRDefault="00591DC0" w:rsidP="00591DC0">
      <w:pPr>
        <w:spacing w:after="120"/>
        <w:rPr>
          <w:rFonts w:ascii="Times New Roman" w:hAnsi="Times New Roman" w:cs="Times New Roman"/>
          <w:color w:val="A0AEC0"/>
          <w:lang w:val="it-IT"/>
        </w:rPr>
      </w:pPr>
    </w:p>
    <w:p w14:paraId="6B8ECECC" w14:textId="77777777" w:rsidR="00591DC0" w:rsidRDefault="00591DC0" w:rsidP="00591DC0">
      <w:pPr>
        <w:spacing w:after="120"/>
        <w:rPr>
          <w:rFonts w:ascii="Times New Roman" w:hAnsi="Times New Roman" w:cs="Times New Roman"/>
          <w:color w:val="A0AEC0"/>
          <w:lang w:val="it-IT"/>
        </w:rPr>
      </w:pPr>
    </w:p>
    <w:p w14:paraId="7DC76B53" w14:textId="77777777" w:rsidR="00A7550E" w:rsidRPr="00ED5093" w:rsidRDefault="00ED5093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b/>
          <w:color w:val="1A365D"/>
          <w:sz w:val="26"/>
          <w:lang w:val="it-IT"/>
        </w:rPr>
        <w:lastRenderedPageBreak/>
        <w:t>Informativa Privacy e Consenso (GDPR)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06"/>
      </w:tblGrid>
      <w:tr w:rsidR="00A7550E" w:rsidRPr="001B04CE" w14:paraId="0A50AA65" w14:textId="77777777">
        <w:trPr>
          <w:jc w:val="center"/>
        </w:trPr>
        <w:tc>
          <w:tcPr>
            <w:tcW w:w="9936" w:type="dxa"/>
            <w:tcBorders>
              <w:left w:val="single" w:sz="24" w:space="0" w:color="1A365D"/>
            </w:tcBorders>
            <w:shd w:val="clear" w:color="auto" w:fill="F2F4F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66D4DDB" w14:textId="77777777" w:rsidR="00A7550E" w:rsidRPr="00ED5093" w:rsidRDefault="00ED5093">
            <w:pPr>
              <w:spacing w:before="40" w:after="40"/>
              <w:rPr>
                <w:rFonts w:ascii="Times New Roman" w:hAnsi="Times New Roman" w:cs="Times New Roman"/>
                <w:lang w:val="it-IT"/>
              </w:rPr>
            </w:pPr>
            <w:r w:rsidRPr="00ED5093">
              <w:rPr>
                <w:rFonts w:ascii="Times New Roman" w:hAnsi="Times New Roman" w:cs="Times New Roman"/>
                <w:i/>
                <w:sz w:val="19"/>
                <w:lang w:val="it-IT"/>
              </w:rPr>
              <w:t>Il sottoscritto dichiara che i dati sopra riportati sono veritieri e si impegna a comunicare tempestivamente ogni successiva variazione. Ai sensi del Regolamento UE 2016/679 (GDPR), i dati raccolti verranno trattati esclusivamente per le finalità legate alla gestione del rapporto commerciale tra le parti.</w:t>
            </w:r>
          </w:p>
        </w:tc>
      </w:tr>
    </w:tbl>
    <w:p w14:paraId="3CBDBBBE" w14:textId="090DDB60" w:rsidR="008D5FF6" w:rsidRDefault="00ED5093" w:rsidP="00196BE4">
      <w:pPr>
        <w:keepNext/>
        <w:spacing w:before="560"/>
        <w:ind w:left="5040" w:hanging="5040"/>
        <w:rPr>
          <w:rFonts w:ascii="Times New Roman" w:hAnsi="Times New Roman" w:cs="Times New Roman"/>
          <w:sz w:val="21"/>
          <w:lang w:val="it-IT"/>
        </w:rPr>
      </w:pPr>
      <w:r w:rsidRPr="00ED5093">
        <w:rPr>
          <w:rFonts w:ascii="Times New Roman" w:hAnsi="Times New Roman" w:cs="Times New Roman"/>
          <w:sz w:val="21"/>
          <w:lang w:val="it-IT"/>
        </w:rPr>
        <w:t xml:space="preserve">Luogo e Data: </w:t>
      </w:r>
      <w:r w:rsidR="008D5FF6">
        <w:rPr>
          <w:rFonts w:ascii="Times New Roman" w:hAnsi="Times New Roman" w:cs="Times New Roman"/>
          <w:sz w:val="21"/>
          <w:lang w:val="it-IT"/>
        </w:rPr>
        <w:tab/>
        <w:t>T</w:t>
      </w:r>
      <w:r w:rsidR="008D5FF6" w:rsidRPr="00ED5093">
        <w:rPr>
          <w:rFonts w:ascii="Times New Roman" w:hAnsi="Times New Roman" w:cs="Times New Roman"/>
          <w:sz w:val="21"/>
          <w:lang w:val="it-IT"/>
        </w:rPr>
        <w:t>imbro e Firma del Legale Rappresentante:</w:t>
      </w:r>
    </w:p>
    <w:p w14:paraId="53A5A461" w14:textId="49E20328" w:rsidR="00A7550E" w:rsidRPr="00ED5093" w:rsidRDefault="00ED5093" w:rsidP="005A5C93">
      <w:pPr>
        <w:keepNext/>
        <w:spacing w:before="120"/>
        <w:ind w:left="5041" w:hanging="5041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sz w:val="21"/>
          <w:lang w:val="it-IT"/>
        </w:rPr>
        <w:t>............................................</w:t>
      </w:r>
      <w:r w:rsidR="005A5C93" w:rsidRPr="00ED5093">
        <w:rPr>
          <w:rFonts w:ascii="Times New Roman" w:hAnsi="Times New Roman" w:cs="Times New Roman"/>
          <w:sz w:val="21"/>
          <w:lang w:val="it-IT"/>
        </w:rPr>
        <w:t>..................</w:t>
      </w:r>
      <w:r w:rsidRPr="00ED5093">
        <w:rPr>
          <w:rFonts w:ascii="Times New Roman" w:hAnsi="Times New Roman" w:cs="Times New Roman"/>
          <w:sz w:val="21"/>
          <w:lang w:val="it-IT"/>
        </w:rPr>
        <w:t xml:space="preserve"> </w:t>
      </w:r>
      <w:r w:rsidRPr="00ED5093">
        <w:rPr>
          <w:rFonts w:ascii="Times New Roman" w:hAnsi="Times New Roman" w:cs="Times New Roman"/>
          <w:sz w:val="21"/>
          <w:lang w:val="it-IT"/>
        </w:rPr>
        <w:tab/>
        <w:t>............................................</w:t>
      </w:r>
      <w:r w:rsidR="005A5C93" w:rsidRPr="00ED5093">
        <w:rPr>
          <w:rFonts w:ascii="Times New Roman" w:hAnsi="Times New Roman" w:cs="Times New Roman"/>
          <w:sz w:val="21"/>
          <w:lang w:val="it-IT"/>
        </w:rPr>
        <w:t>..................</w:t>
      </w:r>
    </w:p>
    <w:p w14:paraId="14A00637" w14:textId="77777777" w:rsidR="00A7550E" w:rsidRPr="00ED5093" w:rsidRDefault="00A7550E">
      <w:pPr>
        <w:spacing w:before="280"/>
        <w:rPr>
          <w:rFonts w:ascii="Times New Roman" w:hAnsi="Times New Roman" w:cs="Times New Roman"/>
          <w:lang w:val="it-IT"/>
        </w:rPr>
      </w:pPr>
    </w:p>
    <w:p w14:paraId="5A1B31D0" w14:textId="77777777" w:rsidR="00A7550E" w:rsidRPr="00ED5093" w:rsidRDefault="00ED5093">
      <w:pPr>
        <w:keepNext/>
        <w:pBdr>
          <w:bottom w:val="single" w:sz="6" w:space="4" w:color="CBD5E0"/>
        </w:pBdr>
        <w:spacing w:before="320" w:after="160"/>
        <w:rPr>
          <w:rFonts w:ascii="Times New Roman" w:hAnsi="Times New Roman" w:cs="Times New Roman"/>
          <w:lang w:val="it-IT"/>
        </w:rPr>
      </w:pPr>
      <w:r w:rsidRPr="00ED5093">
        <w:rPr>
          <w:rFonts w:ascii="Segoe UI Emoji" w:hAnsi="Segoe UI Emoji" w:cs="Segoe UI Emoji"/>
          <w:b/>
          <w:color w:val="1A365D"/>
          <w:sz w:val="26"/>
        </w:rPr>
        <w:t>📌</w:t>
      </w:r>
      <w:r w:rsidRPr="00ED5093">
        <w:rPr>
          <w:rFonts w:ascii="Times New Roman" w:hAnsi="Times New Roman" w:cs="Times New Roman"/>
          <w:b/>
          <w:color w:val="1A365D"/>
          <w:sz w:val="26"/>
          <w:lang w:val="it-IT"/>
        </w:rPr>
        <w:t xml:space="preserve"> Documenti da allegare alla presente scheda</w:t>
      </w:r>
    </w:p>
    <w:p w14:paraId="6052DD7D" w14:textId="77777777" w:rsidR="00A7550E" w:rsidRPr="00ED5093" w:rsidRDefault="00A7550E">
      <w:pPr>
        <w:spacing w:before="80" w:line="312" w:lineRule="auto"/>
        <w:rPr>
          <w:rFonts w:ascii="Times New Roman" w:hAnsi="Times New Roman" w:cs="Times New Roman"/>
          <w:lang w:val="it-IT"/>
        </w:rPr>
      </w:pPr>
    </w:p>
    <w:p w14:paraId="1CAAD954" w14:textId="77777777" w:rsidR="00BB2AD3" w:rsidRPr="00BB2AD3" w:rsidRDefault="00ED5093">
      <w:pPr>
        <w:pStyle w:val="Puntoelenco"/>
        <w:spacing w:after="80"/>
        <w:rPr>
          <w:rFonts w:ascii="Times New Roman" w:hAnsi="Times New Roman" w:cs="Times New Roman"/>
          <w:lang w:val="it-IT"/>
        </w:rPr>
      </w:pPr>
      <w:r w:rsidRPr="00ED5093">
        <w:rPr>
          <w:rFonts w:ascii="Times New Roman" w:hAnsi="Times New Roman" w:cs="Times New Roman"/>
          <w:color w:val="4A5568"/>
          <w:sz w:val="20"/>
          <w:lang w:val="it-IT"/>
        </w:rPr>
        <w:t>Copia del documento d'identità in corso di validità del Legale Rappresentante</w:t>
      </w:r>
    </w:p>
    <w:p w14:paraId="5AC00290" w14:textId="77B13D69" w:rsidR="00A7550E" w:rsidRPr="001B04CE" w:rsidRDefault="00BB2AD3">
      <w:pPr>
        <w:pStyle w:val="Puntoelenco"/>
        <w:spacing w:after="80"/>
        <w:rPr>
          <w:rFonts w:ascii="Times New Roman" w:hAnsi="Times New Roman" w:cs="Times New Roman"/>
          <w:lang w:val="it-IT"/>
        </w:rPr>
      </w:pPr>
      <w:r w:rsidRPr="001B04CE">
        <w:rPr>
          <w:rFonts w:ascii="Times New Roman" w:hAnsi="Times New Roman" w:cs="Times New Roman"/>
          <w:color w:val="4A5568"/>
          <w:sz w:val="20"/>
          <w:lang w:val="it-IT"/>
        </w:rPr>
        <w:t>Copia degli accordi con eventuali fornitori diretti o produttori a valle</w:t>
      </w:r>
    </w:p>
    <w:sectPr w:rsidR="00A7550E" w:rsidRPr="001B04CE" w:rsidSect="00034616">
      <w:head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9133" w14:textId="77777777" w:rsidR="00925069" w:rsidRDefault="00925069">
      <w:pPr>
        <w:spacing w:after="0" w:line="240" w:lineRule="auto"/>
      </w:pPr>
      <w:r>
        <w:separator/>
      </w:r>
    </w:p>
  </w:endnote>
  <w:endnote w:type="continuationSeparator" w:id="0">
    <w:p w14:paraId="1FA21F23" w14:textId="77777777" w:rsidR="00925069" w:rsidRDefault="0092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B587" w14:textId="77777777" w:rsidR="00925069" w:rsidRDefault="00925069">
      <w:pPr>
        <w:spacing w:after="0" w:line="240" w:lineRule="auto"/>
      </w:pPr>
      <w:r>
        <w:separator/>
      </w:r>
    </w:p>
  </w:footnote>
  <w:footnote w:type="continuationSeparator" w:id="0">
    <w:p w14:paraId="1D3252FE" w14:textId="77777777" w:rsidR="00925069" w:rsidRDefault="00925069">
      <w:pPr>
        <w:spacing w:after="0" w:line="240" w:lineRule="auto"/>
      </w:pPr>
      <w:r>
        <w:continuationSeparator/>
      </w:r>
    </w:p>
  </w:footnote>
  <w:footnote w:id="1">
    <w:p w14:paraId="0803BCEE" w14:textId="1283B88A" w:rsidR="00B8451E" w:rsidRPr="00821E53" w:rsidRDefault="00B8451E">
      <w:pPr>
        <w:pStyle w:val="Testonotaapidipagina"/>
        <w:rPr>
          <w:sz w:val="18"/>
          <w:szCs w:val="18"/>
          <w:lang w:val="it-IT"/>
        </w:rPr>
      </w:pPr>
      <w:r w:rsidRPr="00821E53">
        <w:rPr>
          <w:rStyle w:val="Rimandonotaapidipagina"/>
          <w:sz w:val="18"/>
          <w:szCs w:val="18"/>
        </w:rPr>
        <w:footnoteRef/>
      </w:r>
      <w:r w:rsidRPr="00821E53">
        <w:rPr>
          <w:sz w:val="18"/>
          <w:szCs w:val="18"/>
          <w:lang w:val="it-IT"/>
        </w:rPr>
        <w:t xml:space="preserve"> </w:t>
      </w:r>
      <w:r w:rsidR="00262534" w:rsidRPr="00821E53">
        <w:rPr>
          <w:i/>
          <w:iCs/>
          <w:sz w:val="18"/>
          <w:szCs w:val="18"/>
          <w:lang w:val="it-IT"/>
        </w:rPr>
        <w:t>replicare la scheda per ogni ulteriore fornitore/produttore a valle coinvolto</w:t>
      </w:r>
    </w:p>
  </w:footnote>
  <w:footnote w:id="2">
    <w:p w14:paraId="1F6816E6" w14:textId="0DCA44A1" w:rsidR="00AE1FC0" w:rsidRPr="00FD2185" w:rsidRDefault="00AE1FC0" w:rsidP="00AE1FC0">
      <w:pPr>
        <w:pStyle w:val="Testonotaapidipagina"/>
        <w:rPr>
          <w:i/>
          <w:iCs/>
          <w:sz w:val="18"/>
          <w:szCs w:val="18"/>
          <w:lang w:val="it-IT"/>
        </w:rPr>
      </w:pPr>
      <w:r w:rsidRPr="00885B05">
        <w:rPr>
          <w:rStyle w:val="Rimandonotaapidipagina"/>
          <w:sz w:val="18"/>
          <w:szCs w:val="18"/>
        </w:rPr>
        <w:footnoteRef/>
      </w:r>
      <w:r w:rsidRPr="00AE1FC0">
        <w:rPr>
          <w:sz w:val="18"/>
          <w:szCs w:val="18"/>
          <w:lang w:val="it-IT"/>
        </w:rPr>
        <w:t xml:space="preserve"> </w:t>
      </w:r>
      <w:r w:rsidR="00FD2185" w:rsidRPr="00FD2185">
        <w:rPr>
          <w:i/>
          <w:iCs/>
          <w:sz w:val="18"/>
          <w:szCs w:val="18"/>
          <w:lang w:val="it-IT"/>
        </w:rPr>
        <w:t xml:space="preserve">Qualora l'accordo non sia allegato </w:t>
      </w:r>
      <w:r w:rsidR="00FD2185">
        <w:rPr>
          <w:i/>
          <w:iCs/>
          <w:sz w:val="18"/>
          <w:szCs w:val="18"/>
          <w:lang w:val="it-IT"/>
        </w:rPr>
        <w:t>al presente modulo</w:t>
      </w:r>
      <w:r w:rsidR="00FD2185" w:rsidRPr="00FD2185">
        <w:rPr>
          <w:i/>
          <w:iCs/>
          <w:sz w:val="18"/>
          <w:szCs w:val="18"/>
          <w:lang w:val="it-IT"/>
        </w:rPr>
        <w:t xml:space="preserve">, l'impresa si impegna a trasmetterne </w:t>
      </w:r>
      <w:r w:rsidR="00FD2185">
        <w:rPr>
          <w:i/>
          <w:iCs/>
          <w:sz w:val="18"/>
          <w:szCs w:val="18"/>
          <w:lang w:val="it-IT"/>
        </w:rPr>
        <w:t xml:space="preserve">una </w:t>
      </w:r>
      <w:r w:rsidR="00FD2185" w:rsidRPr="00FD2185">
        <w:rPr>
          <w:i/>
          <w:iCs/>
          <w:sz w:val="18"/>
          <w:szCs w:val="18"/>
          <w:lang w:val="it-IT"/>
        </w:rPr>
        <w:t>copia non appena formalizzato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0FC370C" w14:paraId="108745A2" w14:textId="77777777" w:rsidTr="0AA05DBF">
      <w:trPr>
        <w:trHeight w:val="300"/>
      </w:trPr>
      <w:tc>
        <w:tcPr>
          <w:tcW w:w="3310" w:type="dxa"/>
        </w:tcPr>
        <w:p w14:paraId="23377E9B" w14:textId="77777777" w:rsidR="00FC370C" w:rsidRDefault="00FC370C" w:rsidP="0AA05DBF">
          <w:pPr>
            <w:pStyle w:val="Intestazione"/>
            <w:ind w:left="-115"/>
          </w:pPr>
        </w:p>
      </w:tc>
      <w:tc>
        <w:tcPr>
          <w:tcW w:w="3310" w:type="dxa"/>
        </w:tcPr>
        <w:p w14:paraId="2300D6C7" w14:textId="77777777" w:rsidR="00FC370C" w:rsidRDefault="00FC370C" w:rsidP="0AA05DBF">
          <w:pPr>
            <w:pStyle w:val="Intestazione"/>
            <w:jc w:val="center"/>
          </w:pPr>
        </w:p>
      </w:tc>
      <w:tc>
        <w:tcPr>
          <w:tcW w:w="3310" w:type="dxa"/>
        </w:tcPr>
        <w:p w14:paraId="723C5B4B" w14:textId="77777777" w:rsidR="00FC370C" w:rsidRDefault="00FC370C" w:rsidP="0AA05DBF">
          <w:pPr>
            <w:pStyle w:val="Intestazione"/>
            <w:ind w:right="-115"/>
            <w:jc w:val="right"/>
          </w:pPr>
        </w:p>
      </w:tc>
    </w:tr>
  </w:tbl>
  <w:p w14:paraId="30871538" w14:textId="77D412CF" w:rsidR="00FC370C" w:rsidRDefault="00FC370C" w:rsidP="0AA05D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72235A"/>
    <w:multiLevelType w:val="multilevel"/>
    <w:tmpl w:val="C2D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61EA6"/>
    <w:multiLevelType w:val="multilevel"/>
    <w:tmpl w:val="1BD8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579627">
    <w:abstractNumId w:val="5"/>
  </w:num>
  <w:num w:numId="2" w16cid:durableId="1059209299">
    <w:abstractNumId w:val="1"/>
  </w:num>
  <w:num w:numId="3" w16cid:durableId="1075710491">
    <w:abstractNumId w:val="9"/>
  </w:num>
  <w:num w:numId="4" w16cid:durableId="1259866452">
    <w:abstractNumId w:val="0"/>
  </w:num>
  <w:num w:numId="5" w16cid:durableId="1327048135">
    <w:abstractNumId w:val="8"/>
  </w:num>
  <w:num w:numId="6" w16cid:durableId="1432967759">
    <w:abstractNumId w:val="7"/>
  </w:num>
  <w:num w:numId="7" w16cid:durableId="1534490599">
    <w:abstractNumId w:val="10"/>
  </w:num>
  <w:num w:numId="8" w16cid:durableId="1566060996">
    <w:abstractNumId w:val="3"/>
  </w:num>
  <w:num w:numId="9" w16cid:durableId="2135319721">
    <w:abstractNumId w:val="4"/>
  </w:num>
  <w:num w:numId="10" w16cid:durableId="763572189">
    <w:abstractNumId w:val="6"/>
  </w:num>
  <w:num w:numId="11" w16cid:durableId="7830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E9A"/>
    <w:rsid w:val="000753A1"/>
    <w:rsid w:val="000810AC"/>
    <w:rsid w:val="00086258"/>
    <w:rsid w:val="0015074B"/>
    <w:rsid w:val="00196BE4"/>
    <w:rsid w:val="001B04CE"/>
    <w:rsid w:val="001E1B20"/>
    <w:rsid w:val="00262534"/>
    <w:rsid w:val="0029639D"/>
    <w:rsid w:val="00326F90"/>
    <w:rsid w:val="003605B3"/>
    <w:rsid w:val="00363D08"/>
    <w:rsid w:val="003D7C5F"/>
    <w:rsid w:val="00473CF8"/>
    <w:rsid w:val="005800EF"/>
    <w:rsid w:val="00591DC0"/>
    <w:rsid w:val="005A5C93"/>
    <w:rsid w:val="005B542C"/>
    <w:rsid w:val="005E4543"/>
    <w:rsid w:val="006103E1"/>
    <w:rsid w:val="00627524"/>
    <w:rsid w:val="00641DA0"/>
    <w:rsid w:val="0064618A"/>
    <w:rsid w:val="00690641"/>
    <w:rsid w:val="006C7232"/>
    <w:rsid w:val="006E79ED"/>
    <w:rsid w:val="0078486B"/>
    <w:rsid w:val="00821E53"/>
    <w:rsid w:val="00876EA1"/>
    <w:rsid w:val="0088384A"/>
    <w:rsid w:val="00885B05"/>
    <w:rsid w:val="008D0F32"/>
    <w:rsid w:val="008D5FF6"/>
    <w:rsid w:val="00911009"/>
    <w:rsid w:val="00925069"/>
    <w:rsid w:val="009616B6"/>
    <w:rsid w:val="00991080"/>
    <w:rsid w:val="009C15C0"/>
    <w:rsid w:val="00A1791F"/>
    <w:rsid w:val="00A7550E"/>
    <w:rsid w:val="00A93C1F"/>
    <w:rsid w:val="00AA1D8D"/>
    <w:rsid w:val="00AE1FC0"/>
    <w:rsid w:val="00B04607"/>
    <w:rsid w:val="00B45E97"/>
    <w:rsid w:val="00B47730"/>
    <w:rsid w:val="00B675DE"/>
    <w:rsid w:val="00B8451E"/>
    <w:rsid w:val="00BB2AD3"/>
    <w:rsid w:val="00BC2ECE"/>
    <w:rsid w:val="00C85B35"/>
    <w:rsid w:val="00CB0664"/>
    <w:rsid w:val="00E04D77"/>
    <w:rsid w:val="00ED5093"/>
    <w:rsid w:val="00F314F4"/>
    <w:rsid w:val="00F454DC"/>
    <w:rsid w:val="00F675CC"/>
    <w:rsid w:val="00FB0151"/>
    <w:rsid w:val="00FC370C"/>
    <w:rsid w:val="00FC693F"/>
    <w:rsid w:val="00FD2185"/>
    <w:rsid w:val="00FF3206"/>
    <w:rsid w:val="050D902D"/>
    <w:rsid w:val="0AA05DBF"/>
    <w:rsid w:val="34E7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93179"/>
  <w14:defaultImageDpi w14:val="300"/>
  <w15:docId w15:val="{BBF25914-ADCE-4377-B37D-E6040E61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  <w:color w:val="2D374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1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10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8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11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PidipaginaCarattere">
    <w:name w:val="Piè di pagina Carattere"/>
    <w:basedOn w:val="Carpredefinitoparagrafo"/>
    <w:uiPriority w:val="99"/>
    <w:rsid w:val="00FC370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45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451E"/>
    <w:rPr>
      <w:rFonts w:ascii="Arial" w:hAnsi="Arial"/>
      <w:color w:val="2D3748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4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0dfe0-c690-4f30-924b-b7d71f94625a">
      <Terms xmlns="http://schemas.microsoft.com/office/infopath/2007/PartnerControls"/>
    </lcf76f155ced4ddcb4097134ff3c332f>
    <TaxCatchAll xmlns="6ae5c31f-ebe5-46fb-b659-1ce27a91c6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15965BC6232E44AC5F77B9C321A5C3" ma:contentTypeVersion="13" ma:contentTypeDescription="Creare un nuovo documento." ma:contentTypeScope="" ma:versionID="2ac3606d4bd362836ba018826babbde5">
  <xsd:schema xmlns:xsd="http://www.w3.org/2001/XMLSchema" xmlns:xs="http://www.w3.org/2001/XMLSchema" xmlns:p="http://schemas.microsoft.com/office/2006/metadata/properties" xmlns:ns2="5570dfe0-c690-4f30-924b-b7d71f94625a" xmlns:ns3="6ae5c31f-ebe5-46fb-b659-1ce27a91c657" targetNamespace="http://schemas.microsoft.com/office/2006/metadata/properties" ma:root="true" ma:fieldsID="ee5c1072315007f78120e7e2fef4d4d7" ns2:_="" ns3:_="">
    <xsd:import namespace="5570dfe0-c690-4f30-924b-b7d71f94625a"/>
    <xsd:import namespace="6ae5c31f-ebe5-46fb-b659-1ce27a91c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0dfe0-c690-4f30-924b-b7d71f946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5c31f-ebe5-46fb-b659-1ce27a91c6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3002d9-c551-4764-9464-5662d854d17d}" ma:internalName="TaxCatchAll" ma:showField="CatchAllData" ma:web="6ae5c31f-ebe5-46fb-b659-1ce27a91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6DB741-0C20-4C7A-8A51-7C8ACD15AD25}">
  <ds:schemaRefs>
    <ds:schemaRef ds:uri="http://schemas.microsoft.com/office/2006/metadata/properties"/>
    <ds:schemaRef ds:uri="http://schemas.microsoft.com/office/infopath/2007/PartnerControls"/>
    <ds:schemaRef ds:uri="5570dfe0-c690-4f30-924b-b7d71f94625a"/>
    <ds:schemaRef ds:uri="6ae5c31f-ebe5-46fb-b659-1ce27a91c657"/>
  </ds:schemaRefs>
</ds:datastoreItem>
</file>

<file path=customXml/itemProps2.xml><?xml version="1.0" encoding="utf-8"?>
<ds:datastoreItem xmlns:ds="http://schemas.openxmlformats.org/officeDocument/2006/customXml" ds:itemID="{75E1FD57-720D-47B9-A34C-4B57030E5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BC097-0456-460B-810E-A682EB335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0dfe0-c690-4f30-924b-b7d71f94625a"/>
    <ds:schemaRef ds:uri="6ae5c31f-ebe5-46fb-b659-1ce27a91c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730</Words>
  <Characters>4165</Characters>
  <Application>Microsoft Office Word</Application>
  <DocSecurity>0</DocSecurity>
  <Lines>34</Lines>
  <Paragraphs>9</Paragraphs>
  <ScaleCrop>false</ScaleCrop>
  <Manager/>
  <Company/>
  <LinksUpToDate>false</LinksUpToDate>
  <CharactersWithSpaces>4886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Toschi Francesca</cp:lastModifiedBy>
  <cp:revision>16</cp:revision>
  <dcterms:created xsi:type="dcterms:W3CDTF">2026-05-26T10:57:00Z</dcterms:created>
  <dcterms:modified xsi:type="dcterms:W3CDTF">2026-06-04T09:07:00Z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0x0101008215965BC6232E44AC5F77B9C321A5C3</vt:lpwstr>
  </property>
  <property fmtid="{D5CDD505-2E9C-101B-9397-08002B2CF9AE}" pid="3" name="MediaServiceImageTags">
    <vt:lpwstr/>
  </property>
</Properties>
</file>